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773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  <w:caps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 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 xml:space="preserve">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>Отделения ф</w:t>
      </w:r>
      <w:r>
        <w:rPr>
          <w:rFonts w:ascii="Times New Roman" w:eastAsia="Times New Roman" w:hAnsi="Times New Roman" w:cs="Times New Roman"/>
        </w:rPr>
        <w:t xml:space="preserve">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</w:rPr>
        <w:t>Лазаревой Елене Анатольевне о взыскании неосновательного обогащения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</w:t>
      </w:r>
      <w:r>
        <w:rPr>
          <w:rFonts w:ascii="Times New Roman" w:eastAsia="Times New Roman" w:hAnsi="Times New Roman" w:cs="Times New Roman"/>
        </w:rPr>
        <w:t xml:space="preserve">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167, 194-199 </w:t>
      </w:r>
      <w:r>
        <w:rPr>
          <w:rFonts w:ascii="Times New Roman" w:eastAsia="Times New Roman" w:hAnsi="Times New Roman" w:cs="Times New Roman"/>
        </w:rPr>
        <w:t xml:space="preserve">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</w:rPr>
        <w:t>Лазаревой Елене Анатольевне о взыскании неосновательного обогащения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отказать в полном объеме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ХМАО-Югры в течение месяца со дня принятия решения суда в окончательной форме, путем подачи апелляционной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ХМАО-Югры ______________________ Е.В. </w:t>
      </w:r>
      <w:r>
        <w:rPr>
          <w:rFonts w:ascii="Times New Roman" w:eastAsia="Times New Roman" w:hAnsi="Times New Roman" w:cs="Times New Roman"/>
          <w:sz w:val="20"/>
          <w:szCs w:val="20"/>
        </w:rPr>
        <w:t>Ачкасова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«___» ____________________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0"/>
          <w:szCs w:val="20"/>
        </w:rPr>
        <w:t>№ 2-773-2603/2025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